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JUAN EL BAUTISTA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PREPARAR    </w:t>
      </w:r>
      <w:r>
        <w:t xml:space="preserve">   NO SOY DIGNO    </w:t>
      </w:r>
      <w:r>
        <w:t xml:space="preserve">   ZAPATO    </w:t>
      </w:r>
      <w:r>
        <w:t xml:space="preserve">   AGUA    </w:t>
      </w:r>
      <w:r>
        <w:t xml:space="preserve">   JESUS    </w:t>
      </w:r>
      <w:r>
        <w:t xml:space="preserve">   ANUNCIAR    </w:t>
      </w:r>
      <w:r>
        <w:t xml:space="preserve">   PREDICAR    </w:t>
      </w:r>
      <w:r>
        <w:t xml:space="preserve">   DESIERTO    </w:t>
      </w:r>
      <w:r>
        <w:t xml:space="preserve">   LANGOSTAS    </w:t>
      </w:r>
      <w:r>
        <w:t xml:space="preserve">   CUERO    </w:t>
      </w:r>
      <w:r>
        <w:t xml:space="preserve">   PIEL DE CAMELLO    </w:t>
      </w:r>
      <w:r>
        <w:t xml:space="preserve">   SILVESTRE    </w:t>
      </w:r>
      <w:r>
        <w:t xml:space="preserve">   MIEL    </w:t>
      </w:r>
      <w:r>
        <w:t xml:space="preserve">   BAUTISTA    </w:t>
      </w:r>
      <w:r>
        <w:t xml:space="preserve">   JUAN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JUAN EL BAUTISTA</dc:title>
  <dcterms:created xsi:type="dcterms:W3CDTF">2021-10-11T10:15:06Z</dcterms:created>
  <dcterms:modified xsi:type="dcterms:W3CDTF">2021-10-11T10:15:06Z</dcterms:modified>
</cp:coreProperties>
</file>