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JUBILEE JERUSALEM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Jerusalem    </w:t>
      </w:r>
      <w:r>
        <w:t xml:space="preserve">   Leviticus    </w:t>
      </w:r>
      <w:r>
        <w:t xml:space="preserve">   family    </w:t>
      </w:r>
      <w:r>
        <w:t xml:space="preserve">   possession    </w:t>
      </w:r>
      <w:r>
        <w:t xml:space="preserve">   his    </w:t>
      </w:r>
      <w:r>
        <w:t xml:space="preserve">   man    </w:t>
      </w:r>
      <w:r>
        <w:t xml:space="preserve">   every    </w:t>
      </w:r>
      <w:r>
        <w:t xml:space="preserve">   return    </w:t>
      </w:r>
      <w:r>
        <w:t xml:space="preserve">   you    </w:t>
      </w:r>
      <w:r>
        <w:t xml:space="preserve">   unto    </w:t>
      </w:r>
      <w:r>
        <w:t xml:space="preserve">   jubilee    </w:t>
      </w:r>
      <w:r>
        <w:t xml:space="preserve">   be    </w:t>
      </w:r>
      <w:r>
        <w:t xml:space="preserve">   it    </w:t>
      </w:r>
      <w:r>
        <w:t xml:space="preserve">   thereof    </w:t>
      </w:r>
      <w:r>
        <w:t xml:space="preserve">   inhabitants    </w:t>
      </w:r>
      <w:r>
        <w:t xml:space="preserve">   all    </w:t>
      </w:r>
      <w:r>
        <w:t xml:space="preserve">   land    </w:t>
      </w:r>
      <w:r>
        <w:t xml:space="preserve">   throughout    </w:t>
      </w:r>
      <w:r>
        <w:t xml:space="preserve">   liberty    </w:t>
      </w:r>
      <w:r>
        <w:t xml:space="preserve">   proclaim    </w:t>
      </w:r>
      <w:r>
        <w:t xml:space="preserve">   year    </w:t>
      </w:r>
      <w:r>
        <w:t xml:space="preserve">   fiftieth    </w:t>
      </w:r>
      <w:r>
        <w:t xml:space="preserve">   the    </w:t>
      </w:r>
      <w:r>
        <w:t xml:space="preserve">   hallow    </w:t>
      </w:r>
      <w:r>
        <w:t xml:space="preserve">   shall    </w:t>
      </w:r>
      <w:r>
        <w:t xml:space="preserve">   ye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JUBILEE JERUSALEM</dc:title>
  <dcterms:created xsi:type="dcterms:W3CDTF">2021-10-11T10:14:26Z</dcterms:created>
  <dcterms:modified xsi:type="dcterms:W3CDTF">2021-10-11T10:14:26Z</dcterms:modified>
</cp:coreProperties>
</file>