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JUDAH IS TAKEN INTO CAPTIVITY - 2 CHRONICLES 36:1-21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JEREMIAH    </w:t>
      </w:r>
      <w:r>
        <w:t xml:space="preserve">   BURNED    </w:t>
      </w:r>
      <w:r>
        <w:t xml:space="preserve">   KINGS    </w:t>
      </w:r>
      <w:r>
        <w:t xml:space="preserve">   SERVANTS    </w:t>
      </w:r>
      <w:r>
        <w:t xml:space="preserve">   PALACES    </w:t>
      </w:r>
      <w:r>
        <w:t xml:space="preserve">   TREASURES    </w:t>
      </w:r>
      <w:r>
        <w:t xml:space="preserve">   PUNISHED    </w:t>
      </w:r>
      <w:r>
        <w:t xml:space="preserve">   PROPHETS    </w:t>
      </w:r>
      <w:r>
        <w:t xml:space="preserve">   IDOLS    </w:t>
      </w:r>
      <w:r>
        <w:t xml:space="preserve">   EVIL    </w:t>
      </w:r>
      <w:r>
        <w:t xml:space="preserve">   TEMPLE    </w:t>
      </w:r>
      <w:r>
        <w:t xml:space="preserve">   BABYLON    </w:t>
      </w:r>
      <w:r>
        <w:t xml:space="preserve">   JERUSALEM    </w:t>
      </w:r>
      <w:r>
        <w:t xml:space="preserve">   JUDAH    </w:t>
      </w:r>
      <w:r>
        <w:t xml:space="preserve">   CHRONICLES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JUDAH IS TAKEN INTO CAPTIVITY - 2 CHRONICLES 36:1-21</dc:title>
  <dcterms:created xsi:type="dcterms:W3CDTF">2021-10-11T10:14:57Z</dcterms:created>
  <dcterms:modified xsi:type="dcterms:W3CDTF">2021-10-11T10:14:57Z</dcterms:modified>
</cp:coreProperties>
</file>