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JUDAISMO (SOPA DE LETRAS)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BAR MITZVAH    </w:t>
      </w:r>
      <w:r>
        <w:t xml:space="preserve">   HANUKA    </w:t>
      </w:r>
      <w:r>
        <w:t xml:space="preserve">   HEBREOS    </w:t>
      </w:r>
      <w:r>
        <w:t xml:space="preserve">   ISRAEL    </w:t>
      </w:r>
      <w:r>
        <w:t xml:space="preserve">   JERUSALEN    </w:t>
      </w:r>
      <w:r>
        <w:t xml:space="preserve">   JUDIOS    </w:t>
      </w:r>
      <w:r>
        <w:t xml:space="preserve">   MACABEOS    </w:t>
      </w:r>
      <w:r>
        <w:t xml:space="preserve">   MESIAS    </w:t>
      </w:r>
      <w:r>
        <w:t xml:space="preserve">   PASCUA    </w:t>
      </w:r>
      <w:r>
        <w:t xml:space="preserve">   RABINOS    </w:t>
      </w:r>
      <w:r>
        <w:t xml:space="preserve">   SHABAT    </w:t>
      </w:r>
      <w:r>
        <w:t xml:space="preserve">   SINAGOGA    </w:t>
      </w:r>
      <w:r>
        <w:t xml:space="preserve">   TALMUD    </w:t>
      </w:r>
      <w:r>
        <w:t xml:space="preserve">   TANAJ    </w:t>
      </w:r>
      <w:r>
        <w:t xml:space="preserve">   TORA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JUDAISMO (SOPA DE LETRAS)</dc:title>
  <dcterms:created xsi:type="dcterms:W3CDTF">2021-10-11T10:15:43Z</dcterms:created>
  <dcterms:modified xsi:type="dcterms:W3CDTF">2021-10-11T10:15:43Z</dcterms:modified>
</cp:coreProperties>
</file>