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book of Judaism is called the________.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of the greeting Shalom.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people eat ________ foods.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 of ______ is a symbol associated with Judaism.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a Jewish community.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 of ________ holy in Judaism.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Judaism is one of the oldest ________religions.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Jewish people pray at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 the Jewish people use for worship.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golden seven branched candlestick is called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means "The Name".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2021-10-11T10:15:49Z</dcterms:created>
  <dcterms:modified xsi:type="dcterms:W3CDTF">2021-10-11T10:15:49Z</dcterms:modified>
</cp:coreProperties>
</file>