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HEBREWS    </w:t>
      </w:r>
      <w:r>
        <w:t xml:space="preserve">   MONOTHEISTIC    </w:t>
      </w:r>
      <w:r>
        <w:t xml:space="preserve">   CHRISTIANS    </w:t>
      </w:r>
      <w:r>
        <w:t xml:space="preserve">   PATRIARCHS    </w:t>
      </w:r>
      <w:r>
        <w:t xml:space="preserve">   JACOB    </w:t>
      </w:r>
      <w:r>
        <w:t xml:space="preserve">   PENTATEUCH    </w:t>
      </w:r>
      <w:r>
        <w:t xml:space="preserve">   EGYPT    </w:t>
      </w:r>
      <w:r>
        <w:t xml:space="preserve">   ISRAELITE    </w:t>
      </w:r>
      <w:r>
        <w:t xml:space="preserve">   DEUTERONOMY    </w:t>
      </w:r>
      <w:r>
        <w:t xml:space="preserve">   EXODUS    </w:t>
      </w:r>
      <w:r>
        <w:t xml:space="preserve">   COMMANDMENTS    </w:t>
      </w:r>
      <w:r>
        <w:t xml:space="preserve">   GENESIS    </w:t>
      </w:r>
      <w:r>
        <w:t xml:space="preserve">   SINAI    </w:t>
      </w:r>
      <w:r>
        <w:t xml:space="preserve">   MOSES    </w:t>
      </w:r>
      <w:r>
        <w:t xml:space="preserve">   RABBI    </w:t>
      </w:r>
      <w:r>
        <w:t xml:space="preserve">   HALAKHA    </w:t>
      </w:r>
      <w:r>
        <w:t xml:space="preserve">   SYNAGOGUE    </w:t>
      </w:r>
      <w:r>
        <w:t xml:space="preserve">   SUKKOT    </w:t>
      </w:r>
      <w:r>
        <w:t xml:space="preserve">   SHAVUOT    </w:t>
      </w:r>
      <w:r>
        <w:t xml:space="preserve">   PASSOVER    </w:t>
      </w:r>
      <w:r>
        <w:t xml:space="preserve">   SEDER    </w:t>
      </w:r>
      <w:r>
        <w:t xml:space="preserve">   TISHRI    </w:t>
      </w:r>
      <w:r>
        <w:t xml:space="preserve">   SABBATH    </w:t>
      </w:r>
      <w:r>
        <w:t xml:space="preserve">   TALMUD    </w:t>
      </w:r>
      <w:r>
        <w:t xml:space="preserve">   TANAKH    </w:t>
      </w:r>
      <w:r>
        <w:t xml:space="preserve">   JEWISH    </w:t>
      </w:r>
      <w:r>
        <w:t xml:space="preserve">   ISAAC    </w:t>
      </w:r>
      <w:r>
        <w:t xml:space="preserve">   ABRAHAM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2021-10-11T10:16:12Z</dcterms:created>
  <dcterms:modified xsi:type="dcterms:W3CDTF">2021-10-11T10:16:12Z</dcterms:modified>
</cp:coreProperties>
</file>