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Kosher    </w:t>
      </w:r>
      <w:r>
        <w:t xml:space="preserve">   Hebrew    </w:t>
      </w:r>
      <w:r>
        <w:t xml:space="preserve">   Nisan    </w:t>
      </w:r>
      <w:r>
        <w:t xml:space="preserve">   Karpas    </w:t>
      </w:r>
      <w:r>
        <w:t xml:space="preserve">   Charoset    </w:t>
      </w:r>
      <w:r>
        <w:t xml:space="preserve">   Maror    </w:t>
      </w:r>
      <w:r>
        <w:t xml:space="preserve">   Beitzah    </w:t>
      </w:r>
      <w:r>
        <w:t xml:space="preserve">   Zeroa    </w:t>
      </w:r>
      <w:r>
        <w:t xml:space="preserve">   Matzah    </w:t>
      </w:r>
      <w:r>
        <w:t xml:space="preserve">   Moses    </w:t>
      </w:r>
      <w:r>
        <w:t xml:space="preserve">   Jewish    </w:t>
      </w:r>
      <w:r>
        <w:t xml:space="preserve">   Passover    </w:t>
      </w:r>
      <w:r>
        <w:t xml:space="preserve">   Israel    </w:t>
      </w:r>
      <w:r>
        <w:t xml:space="preserve">  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2021-10-11T10:14:57Z</dcterms:created>
  <dcterms:modified xsi:type="dcterms:W3CDTF">2021-10-11T10:14:57Z</dcterms:modified>
</cp:coreProperties>
</file>