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JEWISH    </w:t>
      </w:r>
      <w:r>
        <w:t xml:space="preserve">   GOD    </w:t>
      </w:r>
      <w:r>
        <w:t xml:space="preserve">   HEALTH    </w:t>
      </w:r>
      <w:r>
        <w:t xml:space="preserve">   PRAY    </w:t>
      </w:r>
      <w:r>
        <w:t xml:space="preserve">   Death    </w:t>
      </w:r>
      <w:r>
        <w:t xml:space="preserve">   Hebrew    </w:t>
      </w:r>
      <w:r>
        <w:t xml:space="preserve">   monotheism    </w:t>
      </w:r>
      <w:r>
        <w:t xml:space="preserve">   Wallinh JERUSALEM    </w:t>
      </w:r>
      <w:r>
        <w:t xml:space="preserve">   Rabbi    </w:t>
      </w:r>
      <w:r>
        <w:t xml:space="preserve">   ten commandment    </w:t>
      </w:r>
      <w:r>
        <w:t xml:space="preserve">   Messiah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2021-10-11T10:15:14Z</dcterms:created>
  <dcterms:modified xsi:type="dcterms:W3CDTF">2021-10-11T10:15:14Z</dcterms:modified>
</cp:coreProperties>
</file>