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JUDGES 6-8: GIDEON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DEW    </w:t>
      </w:r>
      <w:r>
        <w:t xml:space="preserve">   DREAM    </w:t>
      </w:r>
      <w:r>
        <w:t xml:space="preserve">   BATTLE    </w:t>
      </w:r>
      <w:r>
        <w:t xml:space="preserve">   SOLDIERS    </w:t>
      </w:r>
      <w:r>
        <w:t xml:space="preserve">   ARMY    </w:t>
      </w:r>
      <w:r>
        <w:t xml:space="preserve">   FLEECE    </w:t>
      </w:r>
      <w:r>
        <w:t xml:space="preserve">   ASHERAH    </w:t>
      </w:r>
      <w:r>
        <w:t xml:space="preserve">   BAAL    </w:t>
      </w:r>
      <w:r>
        <w:t xml:space="preserve">   OFFERING    </w:t>
      </w:r>
      <w:r>
        <w:t xml:space="preserve">   BREAD    </w:t>
      </w:r>
      <w:r>
        <w:t xml:space="preserve">   GOAT    </w:t>
      </w:r>
      <w:r>
        <w:t xml:space="preserve">   ANGEL    </w:t>
      </w:r>
      <w:r>
        <w:t xml:space="preserve">   MIDIANITES    </w:t>
      </w:r>
      <w:r>
        <w:t xml:space="preserve">   ISRAELITES    </w:t>
      </w:r>
      <w:r>
        <w:t xml:space="preserve">   GIDEON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6-8: GIDEON</dc:title>
  <dcterms:created xsi:type="dcterms:W3CDTF">2021-10-11T10:14:56Z</dcterms:created>
  <dcterms:modified xsi:type="dcterms:W3CDTF">2021-10-11T10:14:56Z</dcterms:modified>
</cp:coreProperties>
</file>