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JUDGE YE NOT</w:t>
      </w:r>
    </w:p>
    <w:p>
      <w:pPr>
        <w:pStyle w:val="Questions"/>
      </w:pPr>
      <w:r>
        <w:t xml:space="preserve">1. SEVSFGIERNO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MYREC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ISGPSO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EHT SROSC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RCAEAEPAPN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UHRT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NSPOAISMCO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OLEV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RREYAP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NICNAAIFL TTASSU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 YE NOT</dc:title>
  <dcterms:created xsi:type="dcterms:W3CDTF">2021-10-11T10:15:14Z</dcterms:created>
  <dcterms:modified xsi:type="dcterms:W3CDTF">2021-10-11T10:15:14Z</dcterms:modified>
</cp:coreProperties>
</file>