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JUDGING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 complete disapproval of; censure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or belief that one can have faith in or rely on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the only one of its kind; unlike anything else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trust or confidence in someone or something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discriminatory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hypocritical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an opinion or conclusion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strong feeling of affection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shepherd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better, greater, or otherwise different from what is usual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JUDGING OTHERS</dc:title>
  <dcterms:created xsi:type="dcterms:W3CDTF">2021-10-11T10:15:16Z</dcterms:created>
  <dcterms:modified xsi:type="dcterms:W3CDTF">2021-10-11T10:15:16Z</dcterms:modified>
</cp:coreProperties>
</file>