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JUDGMENT  OF THE GREAT WHITE THRONE &amp; THE NEW HAVEN AND NEW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city ....prepared as a bride adorned for her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Jerusalem is brilliant  with light  like unto this most precious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wicked dead will be judged out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Redemption is absolutely dependent on a personal acceptance of the 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Referring to the second death,both death and hell are cast into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earthly Jerusalem is destroyed at the end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do not  have Christ are judged on the basis of their works and_______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be judged at the Great White Throne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general, all materials of the  city (New Jerusalem) are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Judgment of the Great White Throne take place 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JUDGMENT  OF THE GREAT WHITE THRONE &amp; THE NEW HAVEN AND NEW EARTH</dc:title>
  <dcterms:created xsi:type="dcterms:W3CDTF">2021-10-11T10:16:06Z</dcterms:created>
  <dcterms:modified xsi:type="dcterms:W3CDTF">2021-10-11T10:16:06Z</dcterms:modified>
</cp:coreProperties>
</file>