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JUDICIAL BRANCH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 to a higher court for a reversal of a court's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 (the holder of a public office)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judicial court in the 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 of a case by the Supreme Court by the Supreme Court to decide if the Constitution has been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power to make legal decisions &amp; judgments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judge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9 judges who sit on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jurisdiction of a court is the power to hear the case for the first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treatment under the law for all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opinion or decision that is based on the judge(s) careful thought</w:t>
            </w:r>
          </w:p>
        </w:tc>
      </w:tr>
    </w:tbl>
    <w:p>
      <w:pPr>
        <w:pStyle w:val="WordBankMedium"/>
      </w:pPr>
      <w:r>
        <w:t xml:space="preserve">   DUE PROCESS    </w:t>
      </w:r>
      <w:r>
        <w:t xml:space="preserve">   JURISDICTION    </w:t>
      </w:r>
      <w:r>
        <w:t xml:space="preserve">   ORIGINAL JURISDICTION    </w:t>
      </w:r>
      <w:r>
        <w:t xml:space="preserve">   IMPEACH    </w:t>
      </w:r>
      <w:r>
        <w:t xml:space="preserve">   JUDGMENT    </w:t>
      </w:r>
      <w:r>
        <w:t xml:space="preserve">   JUDICIAL REVIEW    </w:t>
      </w:r>
      <w:r>
        <w:t xml:space="preserve">   APPEAL    </w:t>
      </w:r>
      <w:r>
        <w:t xml:space="preserve">   SUPREME COURT    </w:t>
      </w:r>
      <w:r>
        <w:t xml:space="preserve">   SUPREME COURT JUSTICES    </w:t>
      </w:r>
      <w:r>
        <w:t xml:space="preserve">   SUPREME COURT JUSTICES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JUDICIAL BRANCH VOCABULARY</dc:title>
  <dcterms:created xsi:type="dcterms:W3CDTF">2021-10-10T23:44:40Z</dcterms:created>
  <dcterms:modified xsi:type="dcterms:W3CDTF">2021-10-10T23:44:40Z</dcterms:modified>
</cp:coreProperties>
</file>