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 - WORD SEARCH #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APPEAL    </w:t>
      </w:r>
      <w:r>
        <w:t xml:space="preserve">   APPELLATE JURISDICTION    </w:t>
      </w:r>
      <w:r>
        <w:t xml:space="preserve">   ARRAIGNMENT    </w:t>
      </w:r>
      <w:r>
        <w:t xml:space="preserve">   BAIL    </w:t>
      </w:r>
      <w:r>
        <w:t xml:space="preserve">   CIVIL CASE    </w:t>
      </w:r>
      <w:r>
        <w:t xml:space="preserve">   CRIMINAL CASE    </w:t>
      </w:r>
      <w:r>
        <w:t xml:space="preserve">   DEFENDANT    </w:t>
      </w:r>
      <w:r>
        <w:t xml:space="preserve">   DUE PROCESS    </w:t>
      </w:r>
      <w:r>
        <w:t xml:space="preserve">   FELONY    </w:t>
      </w:r>
      <w:r>
        <w:t xml:space="preserve">   INDICTMENT    </w:t>
      </w:r>
      <w:r>
        <w:t xml:space="preserve">   JUDGE    </w:t>
      </w:r>
      <w:r>
        <w:t xml:space="preserve">   JURISDICTION    </w:t>
      </w:r>
      <w:r>
        <w:t xml:space="preserve">   JUSTICE    </w:t>
      </w:r>
      <w:r>
        <w:t xml:space="preserve">   MARBURY VS. MADISON    </w:t>
      </w:r>
      <w:r>
        <w:t xml:space="preserve">   MISDEMEANOR    </w:t>
      </w:r>
      <w:r>
        <w:t xml:space="preserve">   ORIGINAL JURISDICTION    </w:t>
      </w:r>
      <w:r>
        <w:t xml:space="preserve">   PLAINTIFF    </w:t>
      </w:r>
      <w:r>
        <w:t xml:space="preserve">   PLEA    </w:t>
      </w:r>
      <w:r>
        <w:t xml:space="preserve">   PROBABLE CAUSE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- WORD SEARCH # 2</dc:title>
  <dcterms:created xsi:type="dcterms:W3CDTF">2021-10-11T10:16:10Z</dcterms:created>
  <dcterms:modified xsi:type="dcterms:W3CDTF">2021-10-11T10:16:10Z</dcterms:modified>
</cp:coreProperties>
</file>