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JUDGE    </w:t>
      </w:r>
      <w:r>
        <w:t xml:space="preserve">   JURY    </w:t>
      </w:r>
      <w:r>
        <w:t xml:space="preserve">   WITNESSES    </w:t>
      </w:r>
      <w:r>
        <w:t xml:space="preserve">   SUSPENDED    </w:t>
      </w:r>
      <w:r>
        <w:t xml:space="preserve">   SENTENCE    </w:t>
      </w:r>
      <w:r>
        <w:t xml:space="preserve">   RESTITUTION    </w:t>
      </w:r>
      <w:r>
        <w:t xml:space="preserve">   PROSECUTOR    </w:t>
      </w:r>
      <w:r>
        <w:t xml:space="preserve">   PROBATION    </w:t>
      </w:r>
      <w:r>
        <w:t xml:space="preserve">   PRISONER    </w:t>
      </w:r>
      <w:r>
        <w:t xml:space="preserve">   NEGOTIATION    </w:t>
      </w:r>
      <w:r>
        <w:t xml:space="preserve">   MAGISTRATE    </w:t>
      </w:r>
      <w:r>
        <w:t xml:space="preserve">   JUSTICE    </w:t>
      </w:r>
      <w:r>
        <w:t xml:space="preserve">   INTERROGATION    </w:t>
      </w:r>
      <w:r>
        <w:t xml:space="preserve">   PLAINTIFF    </w:t>
      </w:r>
      <w:r>
        <w:t xml:space="preserve">   DEFENDANT    </w:t>
      </w:r>
      <w:r>
        <w:t xml:space="preserve">   COURT    </w:t>
      </w:r>
      <w:r>
        <w:t xml:space="preserve">   MISDEMEANOR    </w:t>
      </w:r>
      <w:r>
        <w:t xml:space="preserve">   FELONY    </w:t>
      </w:r>
      <w:r>
        <w:t xml:space="preserve">   CHARGES    </w:t>
      </w:r>
      <w:r>
        <w:t xml:space="preserve">   BONDSMAN    </w:t>
      </w:r>
      <w:r>
        <w:t xml:space="preserve">   ATTORNEY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SYSTEM WORD SEARCH</dc:title>
  <dcterms:created xsi:type="dcterms:W3CDTF">2021-10-11T10:15:39Z</dcterms:created>
  <dcterms:modified xsi:type="dcterms:W3CDTF">2021-10-11T10:15:39Z</dcterms:modified>
</cp:coreProperties>
</file>