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KANO    </w:t>
      </w:r>
      <w:r>
        <w:t xml:space="preserve">   JAPAN    </w:t>
      </w:r>
      <w:r>
        <w:t xml:space="preserve">   OLYMPIC    </w:t>
      </w:r>
      <w:r>
        <w:t xml:space="preserve">   CHARACTER    </w:t>
      </w:r>
      <w:r>
        <w:t xml:space="preserve">   67 TECHNIQUES    </w:t>
      </w:r>
      <w:r>
        <w:t xml:space="preserve">   JIGORO    </w:t>
      </w:r>
      <w:r>
        <w:t xml:space="preserve">   MARTIAL ART    </w:t>
      </w:r>
      <w:r>
        <w:t xml:space="preserve">   SELF DEFENSE    </w:t>
      </w:r>
      <w:r>
        <w:t xml:space="preserve">   BLACK BELT    </w:t>
      </w:r>
      <w:r>
        <w:t xml:space="preserve">   SAFETY    </w:t>
      </w:r>
      <w:r>
        <w:t xml:space="preserve">   RESPECT    </w:t>
      </w:r>
      <w:r>
        <w:t xml:space="preserve">   TRISTAN-MICHAEL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 WORD SEARCH</dc:title>
  <dcterms:created xsi:type="dcterms:W3CDTF">2021-10-11T10:15:27Z</dcterms:created>
  <dcterms:modified xsi:type="dcterms:W3CDTF">2021-10-11T10:15:27Z</dcterms:modified>
</cp:coreProperties>
</file>