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JAWS IN LOVE    </w:t>
      </w:r>
      <w:r>
        <w:t xml:space="preserve">   MOUSE    </w:t>
      </w:r>
      <w:r>
        <w:t xml:space="preserve">   VENUS FLY TRAP    </w:t>
      </w:r>
      <w:r>
        <w:t xml:space="preserve">   STINK    </w:t>
      </w:r>
      <w:r>
        <w:t xml:space="preserve">   PETER TOMATO    </w:t>
      </w:r>
      <w:r>
        <w:t xml:space="preserve">   CARNIVORE CITY    </w:t>
      </w:r>
      <w:r>
        <w:t xml:space="preserve">   CAPE FEAR    </w:t>
      </w:r>
      <w:r>
        <w:t xml:space="preserve">   PETUNIA    </w:t>
      </w:r>
      <w:r>
        <w:t xml:space="preserve">   MEGAN MCDONALD    </w:t>
      </w:r>
      <w:r>
        <w:t xml:space="preserve">   JUDY 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2021-10-11T10:16:03Z</dcterms:created>
  <dcterms:modified xsi:type="dcterms:W3CDTF">2021-10-11T10:16:03Z</dcterms:modified>
</cp:coreProperties>
</file>