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JUDY MOODY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BEADY    </w:t>
      </w:r>
      <w:r>
        <w:t xml:space="preserve">   CAPTION    </w:t>
      </w:r>
      <w:r>
        <w:t xml:space="preserve">   FAMOUS    </w:t>
      </w:r>
      <w:r>
        <w:t xml:space="preserve">   FRANTICALLY    </w:t>
      </w:r>
      <w:r>
        <w:t xml:space="preserve">   GOWN    </w:t>
      </w:r>
      <w:r>
        <w:t xml:space="preserve">   MIXTURE    </w:t>
      </w:r>
      <w:r>
        <w:t xml:space="preserve">   PROPPED    </w:t>
      </w:r>
      <w:r>
        <w:t xml:space="preserve">   RUMMAGED    </w:t>
      </w:r>
      <w:r>
        <w:t xml:space="preserve">   TANTRUM    </w:t>
      </w:r>
      <w:r>
        <w:t xml:space="preserve">   TEASE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JUDY MOODY</dc:title>
  <dcterms:created xsi:type="dcterms:W3CDTF">2021-10-11T10:16:08Z</dcterms:created>
  <dcterms:modified xsi:type="dcterms:W3CDTF">2021-10-11T10:16:08Z</dcterms:modified>
</cp:coreProperties>
</file>