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JUICE WRLD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HEAR ME CALLING    </w:t>
      </w:r>
      <w:r>
        <w:t xml:space="preserve">   GRADUATION    </w:t>
      </w:r>
      <w:r>
        <w:t xml:space="preserve">   MAN OF THE YEAR    </w:t>
      </w:r>
      <w:r>
        <w:t xml:space="preserve">   FIGHTING DEMONS    </w:t>
      </w:r>
      <w:r>
        <w:t xml:space="preserve">   BAD ENERGY    </w:t>
      </w:r>
      <w:r>
        <w:t xml:space="preserve">   FINE CHINA    </w:t>
      </w:r>
      <w:r>
        <w:t xml:space="preserve">   HIDE    </w:t>
      </w:r>
      <w:r>
        <w:t xml:space="preserve">   EMPTY    </w:t>
      </w:r>
      <w:r>
        <w:t xml:space="preserve">   CONVERSATIONS    </w:t>
      </w:r>
      <w:r>
        <w:t xml:space="preserve">   WASTED    </w:t>
      </w:r>
      <w:r>
        <w:t xml:space="preserve">   GODZILLA    </w:t>
      </w:r>
      <w:r>
        <w:t xml:space="preserve">   LEGENDS    </w:t>
      </w:r>
      <w:r>
        <w:t xml:space="preserve">   COME AND GO    </w:t>
      </w:r>
      <w:r>
        <w:t xml:space="preserve">   ALL GIRLS ARE THE SAME    </w:t>
      </w:r>
      <w:r>
        <w:t xml:space="preserve">   BANDIT    </w:t>
      </w:r>
      <w:r>
        <w:t xml:space="preserve">   SMILE    </w:t>
      </w:r>
      <w:r>
        <w:t xml:space="preserve">   BLACK AND WHITE    </w:t>
      </w:r>
      <w:r>
        <w:t xml:space="preserve">   LEAN WIT ME    </w:t>
      </w:r>
      <w:r>
        <w:t xml:space="preserve">   RIGHTEOUS    </w:t>
      </w:r>
      <w:r>
        <w:t xml:space="preserve">   WISHING WELL    </w:t>
      </w:r>
      <w:r>
        <w:t xml:space="preserve">   ROBBERY    </w:t>
      </w:r>
      <w:r>
        <w:t xml:space="preserve">   LUCID DREAMS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JUICE WRLD SONGS</dc:title>
  <dcterms:created xsi:type="dcterms:W3CDTF">2021-10-11T10:17:10Z</dcterms:created>
  <dcterms:modified xsi:type="dcterms:W3CDTF">2021-10-11T10:17:10Z</dcterms:modified>
</cp:coreProperties>
</file>