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JULIAN    </w:t>
      </w:r>
      <w:r>
        <w:t xml:space="preserve">   ASSASSINATION    </w:t>
      </w:r>
      <w:r>
        <w:t xml:space="preserve">   POLITICIAN    </w:t>
      </w:r>
      <w:r>
        <w:t xml:space="preserve">   MILITARY    </w:t>
      </w:r>
      <w:r>
        <w:t xml:space="preserve">   POWERFUL    </w:t>
      </w:r>
      <w:r>
        <w:t xml:space="preserve">   CAESAR    </w:t>
      </w:r>
      <w:r>
        <w:t xml:space="preserve">   VENI    </w:t>
      </w:r>
      <w:r>
        <w:t xml:space="preserve">   GAUL    </w:t>
      </w:r>
      <w:r>
        <w:t xml:space="preserve">   SULLA    </w:t>
      </w:r>
      <w:r>
        <w:t xml:space="preserve">   EMPEROR    </w:t>
      </w:r>
      <w:r>
        <w:t xml:space="preserve">   ROMAN    </w:t>
      </w:r>
      <w:r>
        <w:t xml:space="preserve">   JULIUS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2021-10-11T10:17:53Z</dcterms:created>
  <dcterms:modified xsi:type="dcterms:W3CDTF">2021-10-11T10:17:53Z</dcterms:modified>
</cp:coreProperties>
</file>