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JULIUS CAESAR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day is Caesar warned about?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Julius Caesar described 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helps kill Brutus?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what month does the play start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"the noblest Roman of them all" - Mark Antony Who was he describing?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Julius Caesar's cousin?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senators were said to have stabbed Caesar?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what scene is Julius Caesar killed?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four topics of the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third member of the triumvirate?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Rome's government?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ringleader of The Conspirators?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Caesar to Rome?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Why did Brutus want to kill Caesar?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CROSSWORD</dc:title>
  <dcterms:created xsi:type="dcterms:W3CDTF">2021-10-11T10:17:19Z</dcterms:created>
  <dcterms:modified xsi:type="dcterms:W3CDTF">2021-10-11T10:17:19Z</dcterms:modified>
</cp:coreProperties>
</file>