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ERVING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DRJ    </w:t>
      </w:r>
      <w:r>
        <w:t xml:space="preserve">   ABA    </w:t>
      </w:r>
      <w:r>
        <w:t xml:space="preserve">   ORLANDO MAGIC    </w:t>
      </w:r>
      <w:r>
        <w:t xml:space="preserve">   ERVING    </w:t>
      </w:r>
      <w:r>
        <w:t xml:space="preserve">   NBA    </w:t>
      </w:r>
      <w:r>
        <w:t xml:space="preserve">   DUNKCONTEST    </w:t>
      </w:r>
      <w:r>
        <w:t xml:space="preserve">   PHILADELPHIA    </w:t>
      </w:r>
      <w:r>
        <w:t xml:space="preserve">   BASKETBALL ASSOCIATION    </w:t>
      </w:r>
      <w:r>
        <w:t xml:space="preserve">   NETS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ERVING</dc:title>
  <dcterms:created xsi:type="dcterms:W3CDTF">2021-10-11T10:16:36Z</dcterms:created>
  <dcterms:modified xsi:type="dcterms:W3CDTF">2021-10-11T10:16:36Z</dcterms:modified>
</cp:coreProperties>
</file>