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flag    </w:t>
      </w:r>
      <w:r>
        <w:t xml:space="preserve">   family    </w:t>
      </w:r>
      <w:r>
        <w:t xml:space="preserve">   summer    </w:t>
      </w:r>
      <w:r>
        <w:t xml:space="preserve">   picnics    </w:t>
      </w:r>
      <w:r>
        <w:t xml:space="preserve">   sand    </w:t>
      </w:r>
      <w:r>
        <w:t xml:space="preserve">   relax    </w:t>
      </w:r>
      <w:r>
        <w:t xml:space="preserve">   fourth    </w:t>
      </w:r>
      <w:r>
        <w:t xml:space="preserve">   fireworks    </w:t>
      </w:r>
      <w:r>
        <w:t xml:space="preserve">   hot    </w:t>
      </w:r>
      <w:r>
        <w:t xml:space="preserve">   sun    </w:t>
      </w:r>
      <w:r>
        <w:t xml:space="preserve">   red    </w:t>
      </w:r>
      <w:r>
        <w:t xml:space="preserve">   white    </w:t>
      </w:r>
      <w:r>
        <w:t xml:space="preserve">   giggle    </w:t>
      </w:r>
      <w:r>
        <w:t xml:space="preserve">   patriotic    </w:t>
      </w:r>
      <w:r>
        <w:t xml:space="preserve">   blue    </w:t>
      </w:r>
      <w:r>
        <w:t xml:space="preserve">   boom    </w:t>
      </w:r>
      <w:r>
        <w:t xml:space="preserve">   beach ball    </w:t>
      </w:r>
      <w:r>
        <w:t xml:space="preserve">   hiking    </w:t>
      </w:r>
      <w:r>
        <w:t xml:space="preserve">   flip flops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2020</dc:title>
  <dcterms:created xsi:type="dcterms:W3CDTF">2021-10-11T10:17:48Z</dcterms:created>
  <dcterms:modified xsi:type="dcterms:W3CDTF">2021-10-11T10:17:48Z</dcterms:modified>
</cp:coreProperties>
</file>