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independence day    </w:t>
      </w:r>
      <w:r>
        <w:t xml:space="preserve">   america    </w:t>
      </w:r>
      <w:r>
        <w:t xml:space="preserve">   fire works    </w:t>
      </w:r>
      <w:r>
        <w:t xml:space="preserve">   starry skys    </w:t>
      </w:r>
      <w:r>
        <w:t xml:space="preserve">   swimsuits    </w:t>
      </w:r>
      <w:r>
        <w:t xml:space="preserve">   fishing    </w:t>
      </w:r>
      <w:r>
        <w:t xml:space="preserve">   sand castles    </w:t>
      </w:r>
      <w:r>
        <w:t xml:space="preserve">   beach balls    </w:t>
      </w:r>
      <w:r>
        <w:t xml:space="preserve">   cute guys    </w:t>
      </w:r>
      <w:r>
        <w:t xml:space="preserve">   picnic    </w:t>
      </w:r>
      <w:r>
        <w:t xml:space="preserve">   tan    </w:t>
      </w:r>
      <w:r>
        <w:t xml:space="preserve">   chicken fights    </w:t>
      </w:r>
      <w:r>
        <w:t xml:space="preserve">   sunsets    </w:t>
      </w:r>
      <w:r>
        <w:t xml:space="preserve">   sandy pants    </w:t>
      </w:r>
      <w:r>
        <w:t xml:space="preserve">   volleyball    </w:t>
      </w:r>
      <w:r>
        <w:t xml:space="preserve">   Clare Muise    </w:t>
      </w:r>
      <w:r>
        <w:t xml:space="preserve">   sunburn    </w:t>
      </w:r>
      <w:r>
        <w:t xml:space="preserve">   sunshine    </w:t>
      </w:r>
      <w:r>
        <w:t xml:space="preserve">   beach    </w:t>
      </w:r>
      <w:r>
        <w:t xml:space="preserve">   butterflys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</dc:title>
  <dcterms:created xsi:type="dcterms:W3CDTF">2021-10-11T10:17:59Z</dcterms:created>
  <dcterms:modified xsi:type="dcterms:W3CDTF">2021-10-11T10:17:59Z</dcterms:modified>
</cp:coreProperties>
</file>