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Red white blue    </w:t>
      </w:r>
      <w:r>
        <w:t xml:space="preserve">   Justice    </w:t>
      </w:r>
      <w:r>
        <w:t xml:space="preserve">   Washington    </w:t>
      </w:r>
      <w:r>
        <w:t xml:space="preserve">   Sparklers    </w:t>
      </w:r>
      <w:r>
        <w:t xml:space="preserve">   Revolution    </w:t>
      </w:r>
      <w:r>
        <w:t xml:space="preserve">   Parades    </w:t>
      </w:r>
      <w:r>
        <w:t xml:space="preserve">   Jefferson    </w:t>
      </w:r>
      <w:r>
        <w:t xml:space="preserve">   Fireworks    </w:t>
      </w:r>
      <w:r>
        <w:t xml:space="preserve">   Democracy    </w:t>
      </w:r>
      <w:r>
        <w:t xml:space="preserve">   Colonies    </w:t>
      </w:r>
      <w:r>
        <w:t xml:space="preserve">   Veterans    </w:t>
      </w:r>
      <w:r>
        <w:t xml:space="preserve">   Liberty    </w:t>
      </w:r>
      <w:r>
        <w:t xml:space="preserve">   independence    </w:t>
      </w:r>
      <w:r>
        <w:t xml:space="preserve">   freedom    </w:t>
      </w:r>
      <w:r>
        <w:t xml:space="preserve">   equality    </w:t>
      </w:r>
      <w:r>
        <w:t xml:space="preserve">   declaration    </w:t>
      </w:r>
      <w:r>
        <w:t xml:space="preserve">   celebrations    </w:t>
      </w:r>
      <w:r>
        <w:t xml:space="preserve">   Patriotism    </w:t>
      </w:r>
      <w:r>
        <w:t xml:space="preserve">   John Hancock    </w:t>
      </w:r>
      <w:r>
        <w:t xml:space="preserve">   flag    </w:t>
      </w:r>
      <w:r>
        <w:t xml:space="preserve">   displays    </w:t>
      </w:r>
      <w:r>
        <w:t xml:space="preserve">   constitution    </w:t>
      </w:r>
      <w:r>
        <w:t xml:space="preserve">   Britain    </w:t>
      </w:r>
      <w:r>
        <w:t xml:space="preserve">   barbecues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</dc:title>
  <dcterms:created xsi:type="dcterms:W3CDTF">2021-10-11T10:17:38Z</dcterms:created>
  <dcterms:modified xsi:type="dcterms:W3CDTF">2021-10-11T10:17:38Z</dcterms:modified>
</cp:coreProperties>
</file>