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HYDRATED    </w:t>
      </w:r>
      <w:r>
        <w:t xml:space="preserve">   SAFETY GLASSES    </w:t>
      </w:r>
      <w:r>
        <w:t xml:space="preserve">   SUNSCREEN    </w:t>
      </w:r>
      <w:r>
        <w:t xml:space="preserve">   FAMILY    </w:t>
      </w:r>
      <w:r>
        <w:t xml:space="preserve">   FLOW SMART    </w:t>
      </w:r>
      <w:r>
        <w:t xml:space="preserve">   EXPLOSIVE    </w:t>
      </w:r>
      <w:r>
        <w:t xml:space="preserve">   FIRE EXTINGUISHER    </w:t>
      </w:r>
      <w:r>
        <w:t xml:space="preserve">   HOLIDAY    </w:t>
      </w:r>
      <w:r>
        <w:t xml:space="preserve">   SAFETY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SAFETY</dc:title>
  <dcterms:created xsi:type="dcterms:W3CDTF">2021-10-11T10:18:00Z</dcterms:created>
  <dcterms:modified xsi:type="dcterms:W3CDTF">2021-10-11T10:18:00Z</dcterms:modified>
</cp:coreProperties>
</file>