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JUMBLE FUMBLE</w:t>
      </w:r>
    </w:p>
    <w:p>
      <w:pPr>
        <w:pStyle w:val="Questions"/>
      </w:pPr>
      <w:r>
        <w:t xml:space="preserve">1. OZTTARMOIAIN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TKNACRPUYB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QEYLNCDUENI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TAIIONNFL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IPONPBOGASTTR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DBUGTE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ROALLLTCEA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VNOTEIRNY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AHOVEDRSE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RGASDWIN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 FUMBLE</dc:title>
  <dcterms:created xsi:type="dcterms:W3CDTF">2021-10-11T10:17:34Z</dcterms:created>
  <dcterms:modified xsi:type="dcterms:W3CDTF">2021-10-11T10:17:34Z</dcterms:modified>
</cp:coreProperties>
</file>