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JUMBLE FUMBLE</w:t>
      </w:r>
    </w:p>
    <w:p>
      <w:pPr>
        <w:pStyle w:val="Questions"/>
      </w:pPr>
      <w:r>
        <w:t xml:space="preserve">1. MZOOTARINIAT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PBACRYKNUT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CNNDLIYQEUE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LFOTIINNA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OANSPOBPTGRIT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NBOLOAL LAON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EODUSRNOB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EOWSRC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KIIW OBND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LDFAGY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JUMBLE FUMBLE</dc:title>
  <dcterms:created xsi:type="dcterms:W3CDTF">2021-10-11T10:17:36Z</dcterms:created>
  <dcterms:modified xsi:type="dcterms:W3CDTF">2021-10-11T10:17:36Z</dcterms:modified>
</cp:coreProperties>
</file>