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JUMP 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CRISSCROSS    </w:t>
      </w:r>
      <w:r>
        <w:t xml:space="preserve">   HEELCLICKS    </w:t>
      </w:r>
      <w:r>
        <w:t xml:space="preserve">   SIDESWING    </w:t>
      </w:r>
      <w:r>
        <w:t xml:space="preserve">   HEELTOE    </w:t>
      </w:r>
      <w:r>
        <w:t xml:space="preserve">   STRADDLE    </w:t>
      </w:r>
      <w:r>
        <w:t xml:space="preserve">   BOUNCE    </w:t>
      </w:r>
      <w:r>
        <w:t xml:space="preserve">   FORWARD    </w:t>
      </w:r>
      <w:r>
        <w:t xml:space="preserve">   BACKWARD    </w:t>
      </w:r>
      <w:r>
        <w:t xml:space="preserve">   SWING    </w:t>
      </w:r>
      <w:r>
        <w:t xml:space="preserve">   HOP    </w:t>
      </w:r>
      <w:r>
        <w:t xml:space="preserve">   JUMP    </w:t>
      </w:r>
      <w:r>
        <w:t xml:space="preserve">   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JUMP ROPE</dc:title>
  <dcterms:created xsi:type="dcterms:W3CDTF">2021-10-11T10:17:50Z</dcterms:created>
  <dcterms:modified xsi:type="dcterms:W3CDTF">2021-10-11T10:17:50Z</dcterms:modified>
</cp:coreProperties>
</file>