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JUNE'21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WORLDBICYCLEDAY    </w:t>
      </w:r>
      <w:r>
        <w:t xml:space="preserve">   SWEETCORN    </w:t>
      </w:r>
      <w:r>
        <w:t xml:space="preserve">   STRAWBERRY    </w:t>
      </w:r>
      <w:r>
        <w:t xml:space="preserve">   POTATO    </w:t>
      </w:r>
      <w:r>
        <w:t xml:space="preserve">   ORANGE    </w:t>
      </w:r>
      <w:r>
        <w:t xml:space="preserve">   ONION    </w:t>
      </w:r>
      <w:r>
        <w:t xml:space="preserve">   NUTRITIONPROGRAM    </w:t>
      </w:r>
      <w:r>
        <w:t xml:space="preserve">   NATIONALICETEAMONTH    </w:t>
      </w:r>
      <w:r>
        <w:t xml:space="preserve">   JUNETEENTH    </w:t>
      </w:r>
      <w:r>
        <w:t xml:space="preserve">   GREENPEPPER    </w:t>
      </w:r>
      <w:r>
        <w:t xml:space="preserve">   FLAGDAY    </w:t>
      </w:r>
      <w:r>
        <w:t xml:space="preserve">   DONALDDUCKDAY    </w:t>
      </w:r>
      <w:r>
        <w:t xml:space="preserve">   DAIRYMONTH    </w:t>
      </w:r>
      <w:r>
        <w:t xml:space="preserve">   CARROT    </w:t>
      </w:r>
      <w:r>
        <w:t xml:space="preserve">   CANASTA    </w:t>
      </w:r>
      <w:r>
        <w:t xml:space="preserve">   BLUEBERRY    </w:t>
      </w:r>
      <w:r>
        <w:t xml:space="preserve">   BINGO    </w:t>
      </w:r>
      <w:r>
        <w:t xml:space="preserve">   APPLE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JUNE'21</dc:title>
  <dcterms:created xsi:type="dcterms:W3CDTF">2021-10-11T10:18:47Z</dcterms:created>
  <dcterms:modified xsi:type="dcterms:W3CDTF">2021-10-11T10:18:47Z</dcterms:modified>
</cp:coreProperties>
</file>