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PROCLAMATION    </w:t>
      </w:r>
      <w:r>
        <w:t xml:space="preserve">   NINETEEN    </w:t>
      </w:r>
      <w:r>
        <w:t xml:space="preserve">   INDEPENDENCE    </w:t>
      </w:r>
      <w:r>
        <w:t xml:space="preserve">   EMANCIPATION    </w:t>
      </w:r>
      <w:r>
        <w:t xml:space="preserve">   SONGS    </w:t>
      </w:r>
      <w:r>
        <w:t xml:space="preserve">   ORDER    </w:t>
      </w:r>
      <w:r>
        <w:t xml:space="preserve">   LINCOLN    </w:t>
      </w:r>
      <w:r>
        <w:t xml:space="preserve">   HOLIDAY    </w:t>
      </w:r>
      <w:r>
        <w:t xml:space="preserve">   CELEBRATE    </w:t>
      </w:r>
      <w:r>
        <w:t xml:space="preserve">   SLAVERY    </w:t>
      </w:r>
      <w:r>
        <w:t xml:space="preserve">   OBSERVE    </w:t>
      </w:r>
      <w:r>
        <w:t xml:space="preserve">   JUNE    </w:t>
      </w:r>
      <w:r>
        <w:t xml:space="preserve">   FREEDOM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2021-10-11T10:19:02Z</dcterms:created>
  <dcterms:modified xsi:type="dcterms:W3CDTF">2021-10-11T10:19:02Z</dcterms:modified>
</cp:coreProperties>
</file>