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JUNETEENTH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AMERICAN HOLIDAY    </w:t>
      </w:r>
      <w:r>
        <w:t xml:space="preserve">   BLACK    </w:t>
      </w:r>
      <w:r>
        <w:t xml:space="preserve">   BLOOD    </w:t>
      </w:r>
      <w:r>
        <w:t xml:space="preserve">   CELEBRATION    </w:t>
      </w:r>
      <w:r>
        <w:t xml:space="preserve">   COUNTRY    </w:t>
      </w:r>
      <w:r>
        <w:t xml:space="preserve">   CULTURE    </w:t>
      </w:r>
      <w:r>
        <w:t xml:space="preserve">   FAMILY    </w:t>
      </w:r>
      <w:r>
        <w:t xml:space="preserve">   FREEDOM    </w:t>
      </w:r>
      <w:r>
        <w:t xml:space="preserve">   FRIENDS    </w:t>
      </w:r>
      <w:r>
        <w:t xml:space="preserve">   GREEN    </w:t>
      </w:r>
      <w:r>
        <w:t xml:space="preserve">   HISTORY    </w:t>
      </w:r>
      <w:r>
        <w:t xml:space="preserve">   HOLIDAY    </w:t>
      </w:r>
      <w:r>
        <w:t xml:space="preserve">   JUNE    </w:t>
      </w:r>
      <w:r>
        <w:t xml:space="preserve">   JUNE NINETEENTH    </w:t>
      </w:r>
      <w:r>
        <w:t xml:space="preserve">   LAND    </w:t>
      </w:r>
      <w:r>
        <w:t xml:space="preserve">   LEARN    </w:t>
      </w:r>
      <w:r>
        <w:t xml:space="preserve">   MUSUEM    </w:t>
      </w:r>
      <w:r>
        <w:t xml:space="preserve">   PEOPLE    </w:t>
      </w:r>
      <w:r>
        <w:t xml:space="preserve">   RED    </w:t>
      </w:r>
      <w:r>
        <w:t xml:space="preserve">   SLAVERY ENDED    </w:t>
      </w:r>
      <w:r>
        <w:t xml:space="preserve">   THIRD SATURDAY OF JUNE    </w:t>
      </w:r>
      <w:r>
        <w:t xml:space="preserve">   TRADITION    </w:t>
      </w:r>
      <w:r>
        <w:t xml:space="preserve">   WAKANDA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 WORD SEARCH</dc:title>
  <dcterms:created xsi:type="dcterms:W3CDTF">2021-10-11T10:18:15Z</dcterms:created>
  <dcterms:modified xsi:type="dcterms:W3CDTF">2021-10-11T10:18:15Z</dcterms:modified>
</cp:coreProperties>
</file>