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Vacation    </w:t>
      </w:r>
      <w:r>
        <w:t xml:space="preserve">   Hail    </w:t>
      </w:r>
      <w:r>
        <w:t xml:space="preserve">   Swimming    </w:t>
      </w:r>
      <w:r>
        <w:t xml:space="preserve">   Ball    </w:t>
      </w:r>
      <w:r>
        <w:t xml:space="preserve">   Ice Cream    </w:t>
      </w:r>
      <w:r>
        <w:t xml:space="preserve">   Butterflies    </w:t>
      </w:r>
      <w:r>
        <w:t xml:space="preserve">   Flip Flops    </w:t>
      </w:r>
      <w:r>
        <w:t xml:space="preserve">   Beach    </w:t>
      </w:r>
      <w:r>
        <w:t xml:space="preserve">   Picnic    </w:t>
      </w:r>
      <w:r>
        <w:t xml:space="preserve">   Flowers    </w:t>
      </w:r>
      <w:r>
        <w:t xml:space="preserve">   Sun    </w:t>
      </w:r>
      <w:r>
        <w:t xml:space="preserve">   Tornados    </w:t>
      </w:r>
      <w:r>
        <w:t xml:space="preserve">   Rain    </w:t>
      </w:r>
      <w:r>
        <w:t xml:space="preserve">   Weddings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</dc:title>
  <dcterms:created xsi:type="dcterms:W3CDTF">2021-10-11T10:18:06Z</dcterms:created>
  <dcterms:modified xsi:type="dcterms:W3CDTF">2021-10-11T10:18:06Z</dcterms:modified>
</cp:coreProperties>
</file>