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thankfulness or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expectation of positive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achieved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accept or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prepared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go of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support, confidence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state of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 to receive or undertake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concerned with needs and wishes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humble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</dc:title>
  <dcterms:created xsi:type="dcterms:W3CDTF">2021-10-11T10:18:08Z</dcterms:created>
  <dcterms:modified xsi:type="dcterms:W3CDTF">2021-10-11T10:18:08Z</dcterms:modified>
</cp:coreProperties>
</file>