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JUNE SIZZLING 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BARBECUE    </w:t>
      </w:r>
      <w:r>
        <w:t xml:space="preserve">   BEACH    </w:t>
      </w:r>
      <w:r>
        <w:t xml:space="preserve">   FATHER    </w:t>
      </w:r>
      <w:r>
        <w:t xml:space="preserve">   FLAG    </w:t>
      </w:r>
      <w:r>
        <w:t xml:space="preserve">   FLIP FLOPS    </w:t>
      </w:r>
      <w:r>
        <w:t xml:space="preserve">   ICE CREAM    </w:t>
      </w:r>
      <w:r>
        <w:t xml:space="preserve">   LEMONADE    </w:t>
      </w:r>
      <w:r>
        <w:t xml:space="preserve">   MUSTARD SEEDS    </w:t>
      </w:r>
      <w:r>
        <w:t xml:space="preserve">   PICNIC    </w:t>
      </w:r>
      <w:r>
        <w:t xml:space="preserve">   POOL    </w:t>
      </w:r>
      <w:r>
        <w:t xml:space="preserve">   ROSE    </w:t>
      </w:r>
      <w:r>
        <w:t xml:space="preserve">   SOLSTICE    </w:t>
      </w:r>
      <w:r>
        <w:t xml:space="preserve">   SUMMER    </w:t>
      </w:r>
      <w:r>
        <w:t xml:space="preserve">   SUNGLASSES    </w:t>
      </w:r>
      <w:r>
        <w:t xml:space="preserve">   SWEET TEA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SIZZLING SUMMER FUN</dc:title>
  <dcterms:created xsi:type="dcterms:W3CDTF">2021-10-11T10:17:43Z</dcterms:created>
  <dcterms:modified xsi:type="dcterms:W3CDTF">2021-10-11T10:17:43Z</dcterms:modified>
</cp:coreProperties>
</file>