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JUNGLE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DEER    </w:t>
      </w:r>
      <w:r>
        <w:t xml:space="preserve">   SPIDERS    </w:t>
      </w:r>
      <w:r>
        <w:t xml:space="preserve">   RHINO    </w:t>
      </w:r>
      <w:r>
        <w:t xml:space="preserve">   ANTELOPE    </w:t>
      </w:r>
      <w:r>
        <w:t xml:space="preserve">   BAT    </w:t>
      </w:r>
      <w:r>
        <w:t xml:space="preserve">   CROCODILE    </w:t>
      </w:r>
      <w:r>
        <w:t xml:space="preserve">   LIZARDS    </w:t>
      </w:r>
      <w:r>
        <w:t xml:space="preserve">   PANTHER    </w:t>
      </w:r>
      <w:r>
        <w:t xml:space="preserve">   FROG    </w:t>
      </w:r>
      <w:r>
        <w:t xml:space="preserve">   ARMADILLO    </w:t>
      </w:r>
      <w:r>
        <w:t xml:space="preserve">   ANTEATER    </w:t>
      </w:r>
      <w:r>
        <w:t xml:space="preserve">   ORANGUTAN    </w:t>
      </w:r>
      <w:r>
        <w:t xml:space="preserve">   SNAKE    </w:t>
      </w:r>
      <w:r>
        <w:t xml:space="preserve">   TOUCAN    </w:t>
      </w:r>
      <w:r>
        <w:t xml:space="preserve">   FLAMINGO    </w:t>
      </w:r>
      <w:r>
        <w:t xml:space="preserve">   CHEETAH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JUNGLE ANIMALS</dc:title>
  <dcterms:created xsi:type="dcterms:W3CDTF">2021-10-29T03:53:49Z</dcterms:created>
  <dcterms:modified xsi:type="dcterms:W3CDTF">2021-10-29T03:53:49Z</dcterms:modified>
</cp:coreProperties>
</file>