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JUNGLE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SHERE KHAN    </w:t>
      </w:r>
      <w:r>
        <w:t xml:space="preserve">   RANN    </w:t>
      </w:r>
      <w:r>
        <w:t xml:space="preserve">   MYSA    </w:t>
      </w:r>
      <w:r>
        <w:t xml:space="preserve">   KO    </w:t>
      </w:r>
      <w:r>
        <w:t xml:space="preserve">   JACALA    </w:t>
      </w:r>
      <w:r>
        <w:t xml:space="preserve">   NAG    </w:t>
      </w:r>
      <w:r>
        <w:t xml:space="preserve">   TOOMAI    </w:t>
      </w:r>
      <w:r>
        <w:t xml:space="preserve">   KAA    </w:t>
      </w:r>
      <w:r>
        <w:t xml:space="preserve">   SIMGUM    </w:t>
      </w:r>
      <w:r>
        <w:t xml:space="preserve">   RIKKI    </w:t>
      </w:r>
      <w:r>
        <w:t xml:space="preserve">   MOWGLI    </w:t>
      </w:r>
      <w:r>
        <w:t xml:space="preserve">   BALOO    </w:t>
      </w:r>
      <w:r>
        <w:t xml:space="preserve">   BAGHEERA    </w:t>
      </w:r>
      <w:r>
        <w:t xml:space="preserve">   AKELA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BOOK WORD SEARCH</dc:title>
  <dcterms:created xsi:type="dcterms:W3CDTF">2021-10-11T10:18:30Z</dcterms:created>
  <dcterms:modified xsi:type="dcterms:W3CDTF">2021-10-11T10:18:30Z</dcterms:modified>
</cp:coreProperties>
</file>