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LINEAR UNIT OF MEASUREMENT FOR WATER DEPTH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VENOMOUS ASIATIC AND AFRICAN ELAPID SNAKE THAT CAN EXPAND THE SKIN OF THE NECK INTO A HOOD.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MEANS A GENERAL TRUTH...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KNOWLDGE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OR SOMEONE THAT SERVES AS A MODEL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HOUSE WITH A SINGLE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TROOPS TRAINED TO FIGHT ON HORSEBACK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LARGER BRANCHES OF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BARRIER TO IMPEDE THE ADVANCE OF AN ENEMY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ANGERED AT SOMETHING UNJUST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UTTER OR PROCLAIM INSISTENTLY AND NOISILY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FIREPLACE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USED IN THE JUNGLE BOOK FOR A YOUNG BULL?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A FRIEN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BOOK</dc:title>
  <dcterms:created xsi:type="dcterms:W3CDTF">2021-10-11T10:18:04Z</dcterms:created>
  <dcterms:modified xsi:type="dcterms:W3CDTF">2021-10-11T10:18:04Z</dcterms:modified>
</cp:coreProperties>
</file>