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B. JONES &amp; THAT MEANIE JIMS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SKIPPED    </w:t>
      </w:r>
      <w:r>
        <w:t xml:space="preserve">   SERIES    </w:t>
      </w:r>
      <w:r>
        <w:t xml:space="preserve">   SWEET    </w:t>
      </w:r>
      <w:r>
        <w:t xml:space="preserve">   CAREFUL    </w:t>
      </w:r>
      <w:r>
        <w:t xml:space="preserve">   HURRIED    </w:t>
      </w:r>
      <w:r>
        <w:t xml:space="preserve">   CHOCOLATE    </w:t>
      </w:r>
      <w:r>
        <w:t xml:space="preserve">   BARBARA    </w:t>
      </w:r>
      <w:r>
        <w:t xml:space="preserve">   GUESS    </w:t>
      </w:r>
      <w:r>
        <w:t xml:space="preserve">   PARTY    </w:t>
      </w:r>
      <w:r>
        <w:t xml:space="preserve">   UPSET    </w:t>
      </w:r>
      <w:r>
        <w:t xml:space="preserve">   SIX    </w:t>
      </w:r>
      <w:r>
        <w:t xml:space="preserve">   EXCEPT    </w:t>
      </w:r>
      <w:r>
        <w:t xml:space="preserve">   SCHOOL    </w:t>
      </w:r>
      <w:r>
        <w:t xml:space="preserve">   RUBBED    </w:t>
      </w:r>
      <w:r>
        <w:t xml:space="preserve">   DELICIOUS    </w:t>
      </w:r>
      <w:r>
        <w:t xml:space="preserve">   SLUMPING    </w:t>
      </w:r>
      <w:r>
        <w:t xml:space="preserve">   JIM    </w:t>
      </w:r>
      <w:r>
        <w:t xml:space="preserve">   JUNIE    </w:t>
      </w:r>
      <w:r>
        <w:t xml:space="preserve">   JONES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B. JONES &amp; THAT MEANIE JIMS BIRTHDAY</dc:title>
  <dcterms:created xsi:type="dcterms:W3CDTF">2021-10-11T10:19:06Z</dcterms:created>
  <dcterms:modified xsi:type="dcterms:W3CDTF">2021-10-11T10:19:06Z</dcterms:modified>
</cp:coreProperties>
</file>