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JUNIE B JONES is not a crook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FRANK    </w:t>
      </w:r>
      <w:r>
        <w:t xml:space="preserve">   STORE    </w:t>
      </w:r>
      <w:r>
        <w:t xml:space="preserve">   ROOM NINE    </w:t>
      </w:r>
      <w:r>
        <w:t xml:space="preserve">   OFFICE    </w:t>
      </w:r>
      <w:r>
        <w:t xml:space="preserve">   HOME    </w:t>
      </w:r>
      <w:r>
        <w:t xml:space="preserve">   SCHOOL    </w:t>
      </w:r>
      <w:r>
        <w:t xml:space="preserve">   CROOK    </w:t>
      </w:r>
      <w:r>
        <w:t xml:space="preserve">   FURRY    </w:t>
      </w:r>
      <w:r>
        <w:t xml:space="preserve">   BLACK    </w:t>
      </w:r>
      <w:r>
        <w:t xml:space="preserve">   LOST    </w:t>
      </w:r>
      <w:r>
        <w:t xml:space="preserve">   MITTENS    </w:t>
      </w:r>
      <w:r>
        <w:t xml:space="preserve">   MRS'    </w:t>
      </w:r>
      <w:r>
        <w:t xml:space="preserve">   PRINCIPAL    </w:t>
      </w:r>
      <w:r>
        <w:t xml:space="preserve">   RICARDO    </w:t>
      </w:r>
      <w:r>
        <w:t xml:space="preserve">   TEACHER    </w:t>
      </w:r>
      <w:r>
        <w:t xml:space="preserve">   GRANDPA    </w:t>
      </w:r>
      <w:r>
        <w:t xml:space="preserve">   LUCILLE    </w:t>
      </w:r>
      <w:r>
        <w:t xml:space="preserve">   GRACE    </w:t>
      </w:r>
      <w:r>
        <w:t xml:space="preserve">   BATRICE    </w:t>
      </w:r>
      <w:r>
        <w:t xml:space="preserve">   JUNIE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 JONES is not a crook</dc:title>
  <dcterms:created xsi:type="dcterms:W3CDTF">2021-10-11T10:18:23Z</dcterms:created>
  <dcterms:modified xsi:type="dcterms:W3CDTF">2021-10-11T10:18:23Z</dcterms:modified>
</cp:coreProperties>
</file>