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HOOPS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barbet    </w:t>
      </w:r>
      <w:r>
        <w:t xml:space="preserve">   thomas    </w:t>
      </w:r>
      <w:r>
        <w:t xml:space="preserve">   gray    </w:t>
      </w:r>
      <w:r>
        <w:t xml:space="preserve">   austin    </w:t>
      </w:r>
      <w:r>
        <w:t xml:space="preserve">   chair    </w:t>
      </w:r>
      <w:r>
        <w:t xml:space="preserve">   dykes    </w:t>
      </w:r>
      <w:r>
        <w:t xml:space="preserve">   adomah    </w:t>
      </w:r>
      <w:r>
        <w:t xml:space="preserve">   willock    </w:t>
      </w:r>
      <w:r>
        <w:t xml:space="preserve">   dozzell    </w:t>
      </w:r>
      <w:r>
        <w:t xml:space="preserve">   johansen    </w:t>
      </w:r>
      <w:r>
        <w:t xml:space="preserve">   odubajo    </w:t>
      </w:r>
      <w:r>
        <w:t xml:space="preserve">   de wijs    </w:t>
      </w:r>
      <w:r>
        <w:t xml:space="preserve">   dickie    </w:t>
      </w:r>
      <w:r>
        <w:t xml:space="preserve">   kakay    </w:t>
      </w:r>
      <w:r>
        <w:t xml:space="preserve">   dieng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HOOPS WORDSEARCH </dc:title>
  <dcterms:created xsi:type="dcterms:W3CDTF">2021-10-11T10:19:24Z</dcterms:created>
  <dcterms:modified xsi:type="dcterms:W3CDTF">2021-10-11T10:19:24Z</dcterms:modified>
</cp:coreProperties>
</file>