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JUNK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boisson sucrée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vont encore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Maladie lorsque l'on consomme trop de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malbouffe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bonne santé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Campagne de sensibilisation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mauvaise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Chaque aliment en contient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forme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</dc:title>
  <dcterms:created xsi:type="dcterms:W3CDTF">2021-10-11T10:18:58Z</dcterms:created>
  <dcterms:modified xsi:type="dcterms:W3CDTF">2021-10-11T10:18:58Z</dcterms:modified>
</cp:coreProperties>
</file>