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ketchup    </w:t>
      </w:r>
      <w:r>
        <w:t xml:space="preserve">   sausage    </w:t>
      </w:r>
      <w:r>
        <w:t xml:space="preserve">   sandwich    </w:t>
      </w:r>
      <w:r>
        <w:t xml:space="preserve">   kebab    </w:t>
      </w:r>
      <w:r>
        <w:t xml:space="preserve">   hot dog    </w:t>
      </w:r>
      <w:r>
        <w:t xml:space="preserve">   cake    </w:t>
      </w:r>
      <w:r>
        <w:t xml:space="preserve">   fast food    </w:t>
      </w:r>
      <w:r>
        <w:t xml:space="preserve">   Cookie    </w:t>
      </w:r>
      <w:r>
        <w:t xml:space="preserve">   restaurant    </w:t>
      </w:r>
      <w:r>
        <w:t xml:space="preserve">   cheeseburger    </w:t>
      </w:r>
      <w:r>
        <w:t xml:space="preserve">   Pizza    </w:t>
      </w:r>
      <w:r>
        <w:t xml:space="preserve">   Dessert    </w:t>
      </w:r>
      <w:r>
        <w:t xml:space="preserve">   Fanta    </w:t>
      </w:r>
      <w:r>
        <w:t xml:space="preserve">   Soda    </w:t>
      </w:r>
      <w:r>
        <w:t xml:space="preserve">   Candy    </w:t>
      </w:r>
      <w:r>
        <w:t xml:space="preserve">   Hamburger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</dc:title>
  <dcterms:created xsi:type="dcterms:W3CDTF">2021-10-11T10:18:38Z</dcterms:created>
  <dcterms:modified xsi:type="dcterms:W3CDTF">2021-10-11T10:18:38Z</dcterms:modified>
</cp:coreProperties>
</file>