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JUPITER JUMPING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GALAXY    </w:t>
      </w:r>
      <w:r>
        <w:t xml:space="preserve">   APPARENT BRIGHTNESS    </w:t>
      </w:r>
      <w:r>
        <w:t xml:space="preserve">   ASTEROID BELT    </w:t>
      </w:r>
      <w:r>
        <w:t xml:space="preserve">   REVELATION    </w:t>
      </w:r>
      <w:r>
        <w:t xml:space="preserve">   SOLAR SYSTEM    </w:t>
      </w:r>
      <w:r>
        <w:t xml:space="preserve">   SYSTEM    </w:t>
      </w:r>
      <w:r>
        <w:t xml:space="preserve">   MOON    </w:t>
      </w:r>
      <w:r>
        <w:t xml:space="preserve">   PLANET    </w:t>
      </w:r>
      <w:r>
        <w:t xml:space="preserve">   SUN    </w:t>
      </w:r>
      <w:r>
        <w:t xml:space="preserve">   CONSTELLATION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JUPITER JUMPING STARS</dc:title>
  <dcterms:created xsi:type="dcterms:W3CDTF">2021-10-11T10:18:22Z</dcterms:created>
  <dcterms:modified xsi:type="dcterms:W3CDTF">2021-10-11T10:18:22Z</dcterms:modified>
</cp:coreProperties>
</file>