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JURASSIC PARK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helicopter    </w:t>
      </w:r>
      <w:r>
        <w:t xml:space="preserve">   mud    </w:t>
      </w:r>
      <w:r>
        <w:t xml:space="preserve">   rain    </w:t>
      </w:r>
      <w:r>
        <w:t xml:space="preserve">   t-rex    </w:t>
      </w:r>
      <w:r>
        <w:t xml:space="preserve">   family    </w:t>
      </w:r>
      <w:r>
        <w:t xml:space="preserve">   jeep    </w:t>
      </w:r>
      <w:r>
        <w:t xml:space="preserve">   dead    </w:t>
      </w:r>
      <w:r>
        <w:t xml:space="preserve">   triceratops    </w:t>
      </w:r>
      <w:r>
        <w:t xml:space="preserve">   gate    </w:t>
      </w:r>
      <w:r>
        <w:t xml:space="preserve">   dinosaur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PARK </dc:title>
  <dcterms:created xsi:type="dcterms:W3CDTF">2021-10-11T10:17:43Z</dcterms:created>
  <dcterms:modified xsi:type="dcterms:W3CDTF">2021-10-11T10:17:43Z</dcterms:modified>
</cp:coreProperties>
</file>