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JURASSIC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velociraptor    </w:t>
      </w:r>
      <w:r>
        <w:t xml:space="preserve">   fossil    </w:t>
      </w:r>
      <w:r>
        <w:t xml:space="preserve">   triassic    </w:t>
      </w:r>
      <w:r>
        <w:t xml:space="preserve">   mesozoic    </w:t>
      </w:r>
      <w:r>
        <w:t xml:space="preserve">   extinct    </w:t>
      </w:r>
      <w:r>
        <w:t xml:space="preserve">   era    </w:t>
      </w:r>
      <w:r>
        <w:t xml:space="preserve">   archeopteryx    </w:t>
      </w:r>
      <w:r>
        <w:t xml:space="preserve">   jurassic    </w:t>
      </w:r>
      <w:r>
        <w:t xml:space="preserve">   trex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TIMES</dc:title>
  <dcterms:created xsi:type="dcterms:W3CDTF">2021-10-11T10:17:46Z</dcterms:created>
  <dcterms:modified xsi:type="dcterms:W3CDTF">2021-10-11T10:17:46Z</dcterms:modified>
</cp:coreProperties>
</file>