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JUSTIFICATION-LESSON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source of our justification?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try to keep to be justified?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God's standard of perfection?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Justify means to declare someone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of Christ is the basis of our justification.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justified 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Righteousness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justified ______________ by His grace...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took our place. He died our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took our ________________ of death.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Eternal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Salvation is a ___________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did not ______________ to die.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Christ's justification, we can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freely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JUSTIFICATION-LESSON 12</dc:title>
  <dcterms:created xsi:type="dcterms:W3CDTF">2021-10-11T10:19:45Z</dcterms:created>
  <dcterms:modified xsi:type="dcterms:W3CDTF">2021-10-11T10:19:45Z</dcterms:modified>
</cp:coreProperties>
</file>