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 ABOUT ANYTHING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PICKY OUTSIDE. SWEET AND JUICY INSIDE.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BOTH FRUIT AND A VEGETABLE. ROUND AND , RED AND JUICY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CURVED YELLOW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HOT , GREEN AND SOMETIMES 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 green fruit , red inside. 99.9% water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comes in a box , served in a circle , eaten in triangles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make wine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ROUND , ORANGE AND JUICY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RHYMES WITH BEAR. ALMOST SIMILAR TO AN APPLE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BEEN KNOWN TO KEEP THE DOCTOR AWAY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ABOUT ANYTHING </dc:title>
  <dcterms:created xsi:type="dcterms:W3CDTF">2021-10-11T10:19:26Z</dcterms:created>
  <dcterms:modified xsi:type="dcterms:W3CDTF">2021-10-11T10:19:26Z</dcterms:modified>
</cp:coreProperties>
</file>