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FOR FUN</w:t>
      </w:r>
    </w:p>
    <w:p>
      <w:pPr>
        <w:pStyle w:val="Questions"/>
      </w:pPr>
      <w:r>
        <w:t xml:space="preserve">1. TIIEMUHSNA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PIYLSHOHOP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MMNEIUAL TNKA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REGKE RDAETGY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HSTPOA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HITCES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NCOREAM GNULGAEAS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8. OASIMPTAMOE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STAIRNSK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IPNOATXLIE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FOR FUN</dc:title>
  <dcterms:created xsi:type="dcterms:W3CDTF">2021-10-11T10:19:20Z</dcterms:created>
  <dcterms:modified xsi:type="dcterms:W3CDTF">2021-10-11T10:19:20Z</dcterms:modified>
</cp:coreProperties>
</file>