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JUST FOR 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color    </w:t>
      </w:r>
      <w:r>
        <w:t xml:space="preserve">   dresses    </w:t>
      </w:r>
      <w:r>
        <w:t xml:space="preserve">   extensions    </w:t>
      </w:r>
      <w:r>
        <w:t xml:space="preserve">   eyelashes    </w:t>
      </w:r>
      <w:r>
        <w:t xml:space="preserve">   eyeshadow    </w:t>
      </w:r>
      <w:r>
        <w:t xml:space="preserve">   foundation    </w:t>
      </w:r>
      <w:r>
        <w:t xml:space="preserve">   hairstyle    </w:t>
      </w:r>
      <w:r>
        <w:t xml:space="preserve">   jeans    </w:t>
      </w:r>
      <w:r>
        <w:t xml:space="preserve">   lipgloss    </w:t>
      </w:r>
      <w:r>
        <w:t xml:space="preserve">   lipstick    </w:t>
      </w:r>
      <w:r>
        <w:t xml:space="preserve">   makeup    </w:t>
      </w:r>
      <w:r>
        <w:t xml:space="preserve">   mascara    </w:t>
      </w:r>
      <w:r>
        <w:t xml:space="preserve">   nailpolish    </w:t>
      </w:r>
      <w:r>
        <w:t xml:space="preserve">   nails    </w:t>
      </w:r>
      <w:r>
        <w:t xml:space="preserve">   natural    </w:t>
      </w:r>
      <w:r>
        <w:t xml:space="preserve">   primer    </w:t>
      </w:r>
      <w:r>
        <w:t xml:space="preserve">   shoes    </w:t>
      </w:r>
      <w:r>
        <w:t xml:space="preserve">   skirts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FOR GIRLS</dc:title>
  <dcterms:created xsi:type="dcterms:W3CDTF">2021-10-11T10:18:36Z</dcterms:created>
  <dcterms:modified xsi:type="dcterms:W3CDTF">2021-10-11T10:18:36Z</dcterms:modified>
</cp:coreProperties>
</file>